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城市河湖生态治理与环境设计</w:t>
      </w:r>
    </w:p>
    <w:p>
      <w:r>
        <w:rPr>
          <w:rFonts w:ascii="宋体" w:hAnsi="宋体" w:eastAsia="宋体"/>
          <w:sz w:val="24"/>
        </w:rPr>
        <w:t>孙景亮主编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城市河湖生态治理与环境设计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孙景亮主编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本书出售、求购地址：https://www.jiaokey.com/book/detail/14191438.html</w:t>
      </w:r>
    </w:p>
    <w:p>
      <w:r>
        <w:t>更多相关图书推荐：https://www.jiaokey.com</w:t>
      </w:r>
    </w:p>
    <w:p>
      <w:r>
        <w:t>孙景亮主编 其他作品：https://www.jiaokey.com/tag/孙景亮主编.html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关键词搜索：https://www.jiaokey.com/tag/城市河湖生态治理与环境设计.html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