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市政窨井病害研究</w:t>
      </w:r>
    </w:p>
    <w:p>
      <w:r>
        <w:rPr>
          <w:rFonts w:ascii="宋体" w:hAnsi="宋体" w:eastAsia="宋体"/>
          <w:sz w:val="24"/>
        </w:rPr>
        <w:t>李清富，张保雷，郭蔚虹著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市政窨井病害研究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李清富，张保雷，郭蔚虹著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本书出售、求购地址：https://www.jiaokey.com/book/detail/14191423.html</w:t>
      </w:r>
    </w:p>
    <w:p>
      <w:r>
        <w:t>更多相关图书推荐：https://www.jiaokey.com</w:t>
      </w:r>
    </w:p>
    <w:p>
      <w:r>
        <w:t>李清富，张保雷，郭蔚虹著 其他作品：https://www.jiaokey.com/tag/李清富，张保雷，郭蔚虹著.html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关键词搜索：https://www.jiaokey.com/tag/市政窨井病害研究.html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