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第一本在家自制奶酪全书  我爱奶酪</w:t>
      </w:r>
    </w:p>
    <w:p>
      <w:r>
        <w:rPr>
          <w:rFonts w:ascii="宋体" w:hAnsi="宋体" w:eastAsia="宋体"/>
          <w:sz w:val="24"/>
        </w:rPr>
        <w:t>（美）克劳迪娅·卢塞罗著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第一本在家自制奶酪全书  我爱奶酪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（美）克劳迪娅·卢塞罗著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本书出售、求购地址：https://www.jiaokey.com/book/detail/14191366.html</w:t>
      </w:r>
    </w:p>
    <w:p>
      <w:r>
        <w:t>更多相关图书推荐：https://www.jiaokey.com</w:t>
      </w:r>
    </w:p>
    <w:p>
      <w:r>
        <w:t>（美）克劳迪娅·卢塞罗著 其他作品：https://www.jiaokey.com/tag/（美）克劳迪娅·卢塞罗著.html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关键词搜索：https://www.jiaokey.com/tag/第一本在家自制奶酪全书  我爱奶酪.html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