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法国糕点大全</w:t>
      </w:r>
    </w:p>
    <w:p>
      <w:r>
        <w:rPr>
          <w:rFonts w:ascii="宋体" w:hAnsi="宋体" w:eastAsia="宋体"/>
          <w:sz w:val="24"/>
        </w:rPr>
        <w:t>（日）川北末一著；谭颖文，沈海泳译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法国糕点大全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（日）川北末一著；谭颖文，沈海泳译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本书出售、求购地址：https://www.jiaokey.com/book/detail/14191365.html</w:t>
      </w:r>
    </w:p>
    <w:p>
      <w:r>
        <w:t>更多相关图书推荐：https://www.jiaokey.com</w:t>
      </w:r>
    </w:p>
    <w:p>
      <w:r>
        <w:t>（日）川北末一著；谭颖文，沈海泳译 其他作品：https://www.jiaokey.com/tag/（日）川北末一著；谭颖文，沈海泳译.html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关键词搜索：https://www.jiaokey.com/tag/法国糕点大全.html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