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面包烘焙技艺全书</w:t>
      </w:r>
    </w:p>
    <w:p>
      <w:r>
        <w:rPr>
          <w:rFonts w:ascii="宋体" w:hAnsi="宋体" w:eastAsia="宋体"/>
          <w:sz w:val="24"/>
        </w:rPr>
        <w:t>（西）伊万·亚尔萨著；陈心蕙译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面包烘焙技艺全书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（西）伊万·亚尔萨著；陈心蕙译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本书出售、求购地址：https://www.jiaokey.com/book/detail/14191364.html</w:t>
      </w:r>
    </w:p>
    <w:p>
      <w:r>
        <w:t>更多相关图书推荐：https://www.jiaokey.com</w:t>
      </w:r>
    </w:p>
    <w:p>
      <w:r>
        <w:t>（西）伊万·亚尔萨著；陈心蕙译 其他作品：https://www.jiaokey.com/tag/（西）伊万·亚尔萨著；陈心蕙译.html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关键词搜索：https://www.jiaokey.com/tag/面包烘焙技艺全书.html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