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中国传统工艺全集  第2辑  制砚  制墨</w:t>
      </w:r>
    </w:p>
    <w:p>
      <w:r>
        <w:rPr>
          <w:rFonts w:ascii="宋体" w:hAnsi="宋体" w:eastAsia="宋体"/>
          <w:sz w:val="24"/>
        </w:rPr>
        <w:t>方晓阳，王伟，吴丹彤著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中国传统工艺全集  第2辑  制砚  制墨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方晓阳，王伟，吴丹彤著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本书出售、求购地址：https://www.jiaokey.com/book/detail/14191350.html</w:t>
      </w:r>
    </w:p>
    <w:p>
      <w:r>
        <w:t>更多相关图书推荐：https://www.jiaokey.com</w:t>
      </w:r>
    </w:p>
    <w:p>
      <w:r>
        <w:t>方晓阳，王伟，吴丹彤著 其他作品：https://www.jiaokey.com/tag/方晓阳，王伟，吴丹彤著.html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关键词搜索：https://www.jiaokey.com/tag/中国传统工艺全集  第2辑  制砚  制墨.html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