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书名：茶道万里行  茶道真兄弟  节目寻访茶文化纪实</w:t>
      </w:r>
    </w:p>
    <w:p>
      <w:r>
        <w:t>作者：叶雄彪主编</w:t>
      </w:r>
    </w:p>
    <w:p>
      <w:r>
        <w:t>出版社：福州：海峡文艺出版社</w:t>
      </w:r>
    </w:p>
    <w:p>
      <w:r>
        <w:t>出版日期：2016.05</w:t>
      </w:r>
    </w:p>
    <w:p>
      <w:r>
        <w:t>总页数：172</w:t>
      </w:r>
    </w:p>
    <w:p>
      <w:r>
        <w:t>更多请访问教客网: www.jiaokey.com</w:t>
      </w:r>
    </w:p>
    <w:p>
      <w:r>
        <w:t>茶道万里行  茶道真兄弟  节目寻访茶文化纪实 评论地址：https://www.jiaokey.com/book/detail/14191340.html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