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书名：阿拉兔幸福素食堂</w:t>
      </w:r>
    </w:p>
    <w:p>
      <w:r>
        <w:t>作者：韩李李著</w:t>
      </w:r>
    </w:p>
    <w:p>
      <w:r>
        <w:t>出版社：世界图书上海出版公司,2015.09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阿拉兔幸福素食堂 评论地址：https://www.jiaokey.com/book/detail/14191335.html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