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书名：中国名优茶系列  齐云山道茶</w:t>
      </w:r>
    </w:p>
    <w:p>
      <w:r>
        <w:t>作者：许裕奎编著</w:t>
      </w:r>
    </w:p>
    <w:p>
      <w:r>
        <w:t>出版社：上海:上海文化出版社,2015.08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中国名优茶系列  齐云山道茶 评论地址：https://www.jiaokey.com/book/detail/14191328.html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