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书名：各式花样口金包</w:t>
      </w:r>
    </w:p>
    <w:p>
      <w:r>
        <w:t>作者：日本宝库社编著；甄冬梅译</w:t>
      </w:r>
    </w:p>
    <w:p>
      <w:r>
        <w:t>出版社：郑州:河南科学技术出版社,2015.03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各式花样口金包 评论地址：https://www.jiaokey.com/book/detail/14191305.html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