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书名：岛田俊之的编织书  手工编织毛线袜</w:t>
      </w:r>
    </w:p>
    <w:p>
      <w:r>
        <w:t>作者：（日）岛田俊之著；于音译</w:t>
      </w:r>
    </w:p>
    <w:p>
      <w:r>
        <w:t>出版社：北京:华夏出版社,2015.10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岛田俊之的编织书  手工编织毛线袜 评论地址：https://www.jiaokey.com/book/detail/14191280.html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