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思想与方法  第3版  慕课版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思想与方法  第3版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本书出售、求购地址：https://www.jiaokey.com/book/detail/14191267.html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  思想与方法  第3版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