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即有线职工应知应会手册  车站与区间设备维修信号工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即有线职工应知应会手册  车站与区间设备维修信号工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本书出售、求购地址：https://www.jiaokey.com/book/detail/14191228.html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关键词搜索：https://www.jiaokey.com/tag/即有线职工应知应会手册  车站与区间设备维修信号工.html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