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客车检车员岗位安全培训教材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客车检车员岗位安全培训教材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本书出售、求购地址：https://www.jiaokey.com/book/detail/14191217.html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关键词搜索：https://www.jiaokey.com/tag/客车检车员岗位安全培训教材.html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