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铁路客运业务演练任务与指导</w:t>
      </w:r>
    </w:p>
    <w:p>
      <w:r>
        <w:rPr>
          <w:rFonts w:ascii="宋体" w:hAnsi="宋体" w:eastAsia="宋体"/>
          <w:sz w:val="24"/>
        </w:rPr>
        <w:t>裴瑞江编；王艳丽，张进奎副主编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铁路客运业务演练任务与指导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裴瑞江编；王艳丽，张进奎副主编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本书出售、求购地址：https://www.jiaokey.com/book/detail/14191140.html</w:t>
      </w:r>
    </w:p>
    <w:p>
      <w:r>
        <w:t>更多相关图书推荐：https://www.jiaokey.com</w:t>
      </w:r>
    </w:p>
    <w:p>
      <w:r>
        <w:t>裴瑞江编；王艳丽，张进奎副主编 其他作品：https://www.jiaokey.com/tag/裴瑞江编；王艳丽，张进奎副主编.html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关键词搜索：https://www.jiaokey.com/tag/铁路客运业务演练任务与指导.html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