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第29届奥林匹克运动会竞赛项目通用知识丛书  跆拳道</w:t>
      </w:r>
    </w:p>
    <w:p>
      <w:r>
        <w:rPr>
          <w:rFonts w:ascii="宋体" w:hAnsi="宋体" w:eastAsia="宋体"/>
          <w:sz w:val="24"/>
        </w:rPr>
        <w:t>刘卫军编辑；曹涛审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第29届奥林匹克运动会竞赛项目通用知识丛书  跆拳道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刘卫军编辑；曹涛审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第29届奥林匹克运动会组织委员会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本书出售、求购地址：https://www.jiaokey.com/book/detail/14191037.html</w:t>
      </w:r>
    </w:p>
    <w:p>
      <w:r>
        <w:t>更多相关图书推荐：https://www.jiaokey.com</w:t>
      </w:r>
    </w:p>
    <w:p>
      <w:r>
        <w:t>刘卫军编辑；曹涛审 其他作品：https://www.jiaokey.com/tag/刘卫军编辑；曹涛审.html</w:t>
      </w:r>
    </w:p>
    <w:p>
      <w:r>
        <w:t>第29届奥林匹克运动会组织委员会 出版图书：https://www.jiaokey.com/tag/第29届奥林匹克运动会组织委员会.html</w:t>
      </w:r>
    </w:p>
    <w:p>
      <w:r>
        <w:t>关键词搜索：https://www.jiaokey.com/tag/第29届奥林匹克运动会竞赛项目通用知识丛书  跆拳道.html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