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书名：简捷体育统计 中文导引SPSS运行</w:t>
      </w:r>
    </w:p>
    <w:p>
      <w:r>
        <w:t>作者：邹克宁，刘明等编著；黄香伯，雷选沛主审</w:t>
      </w:r>
    </w:p>
    <w:p>
      <w:r>
        <w:t>出版社：长沙：湖南科学技术出版社</w:t>
      </w:r>
    </w:p>
    <w:p>
      <w:r>
        <w:t>出版日期：2000</w:t>
      </w:r>
    </w:p>
    <w:p>
      <w:r>
        <w:t>总页数：203</w:t>
      </w:r>
    </w:p>
    <w:p>
      <w:r>
        <w:t>更多请访问教客网: www.jiaokey.com</w:t>
      </w:r>
    </w:p>
    <w:p>
      <w:r>
        <w:t>简捷体育统计 中文导引SPSS运行 评论地址：https://www.jiaokey.com/book/detail/14191032.html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