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1990北京第十一届亚洲运动会  fencing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1990北京第十一届亚洲运动会  fencing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本书出售、求购地址：https://www.jiaokey.com/book/detail/14190981.html</w:t>
      </w:r>
    </w:p>
    <w:p>
      <w:r>
        <w:t>更多相关图书推荐：https://www.jiaokey.com</w:t>
      </w:r>
    </w:p>
    <w:p>
      <w:r>
        <w:t>北京体育总局 出版图书：https://www.jiaokey.com/tag/北京体育总局.html</w:t>
      </w:r>
    </w:p>
    <w:p>
      <w:r>
        <w:t>关键词搜索：https://www.jiaokey.com/tag/1990北京第十一届亚洲运动会  fencing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