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实用性体育理论与实践教程  修订版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实用性体育理论与实践教程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本书出售、求购地址：https://www.jiaokey.com/book/detail/14190976.html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关键词搜索：https://www.jiaokey.com/tag/实用性体育理论与实践教程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