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新常态下安徽省体育产业发展研究</w:t>
      </w:r>
    </w:p>
    <w:p>
      <w:r>
        <w:rPr>
          <w:rFonts w:ascii="宋体" w:hAnsi="宋体" w:eastAsia="宋体"/>
          <w:sz w:val="24"/>
        </w:rPr>
        <w:t>姜同仁编著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新常态下安徽省体育产业发展研究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本书出售、求购地址：https://www.jiaokey.com/book/detail/14190961.html</w:t>
      </w:r>
    </w:p>
    <w:p>
      <w:r>
        <w:t>更多相关图书推荐：https://www.jiaokey.com</w:t>
      </w:r>
    </w:p>
    <w:p>
      <w:r>
        <w:t>姜同仁编著 其他作品：https://www.jiaokey.com/tag/姜同仁编著.html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关键词搜索：https://www.jiaokey.com/tag/新常态下安徽省体育产业发展研究.html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