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崛起的青山环保产业  武汉青山国家环保产业基地</w:t>
      </w:r>
    </w:p>
    <w:p>
      <w:r>
        <w:rPr>
          <w:rFonts w:ascii="宋体" w:hAnsi="宋体" w:eastAsia="宋体"/>
          <w:sz w:val="24"/>
        </w:rPr>
        <w:t>詹兆雄主编；戢治中，易治萍，桂质良副主编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崛起的青山环保产业  武汉青山国家环保产业基地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詹兆雄主编；戢治中，易治萍，桂质良副主编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武汉青山国家环保产业基地领导小组办公室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本书出售、求购地址：https://www.jiaokey.com/book/detail/14190923.html</w:t>
      </w:r>
    </w:p>
    <w:p>
      <w:r>
        <w:t>更多相关图书推荐：https://www.jiaokey.com</w:t>
      </w:r>
    </w:p>
    <w:p>
      <w:r>
        <w:t>詹兆雄主编；戢治中，易治萍，桂质良副主编 其他作品：https://www.jiaokey.com/tag/詹兆雄主编；戢治中，易治萍，桂质良副主编.html</w:t>
      </w:r>
    </w:p>
    <w:p>
      <w:r>
        <w:t>武汉青山国家环保产业基地领导小组办公室 出版图书：https://www.jiaokey.com/tag/武汉青山国家环保产业基地领导小组办公室.html</w:t>
      </w:r>
    </w:p>
    <w:p>
      <w:r>
        <w:t>关键词搜索：https://www.jiaokey.com/tag/崛起的青山环保产业  武汉青山国家环保产业基地.html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