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中国竞技体育发展模式的历史演进与路径创新</w:t>
      </w:r>
    </w:p>
    <w:p>
      <w:r>
        <w:rPr>
          <w:rFonts w:ascii="宋体" w:hAnsi="宋体" w:eastAsia="宋体"/>
          <w:sz w:val="24"/>
        </w:rPr>
        <w:t>徐伟宏著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中国竞技体育发展模式的历史演进与路径创新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本书出售、求购地址：https://www.jiaokey.com/book/detail/14190863.html</w:t>
      </w:r>
    </w:p>
    <w:p>
      <w:r>
        <w:t>更多相关图书推荐：https://www.jiaokey.com</w:t>
      </w:r>
    </w:p>
    <w:p>
      <w:r>
        <w:t>徐伟宏著 其他作品：https://www.jiaokey.com/tag/徐伟宏著.html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关键词搜索：https://www.jiaokey.com/tag/中国竞技体育发展模式的历史演进与路径创新.html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