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书名：字门绝学五百钱</w:t>
      </w:r>
    </w:p>
    <w:p>
      <w:r>
        <w:t>作者：郭佩佩编著</w:t>
      </w:r>
    </w:p>
    <w:p>
      <w:r>
        <w:t>出版社：合肥:安徽科学技术出版社,2015.04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字门绝学五百钱 评论地址：https://www.jiaokey.com/book/detail/14190842.html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