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农村体育与健身</w:t>
      </w:r>
    </w:p>
    <w:p>
      <w:r>
        <w:rPr>
          <w:rFonts w:ascii="宋体" w:hAnsi="宋体" w:eastAsia="宋体"/>
          <w:sz w:val="24"/>
        </w:rPr>
        <w:t>余志琪主编；党玮玺，刘曙华副主编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农村体育与健身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余志琪主编；党玮玺，刘曙华副主编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本书出售、求购地址：https://www.jiaokey.com/book/detail/14190833.html</w:t>
      </w:r>
    </w:p>
    <w:p>
      <w:r>
        <w:t>更多相关图书推荐：https://www.jiaokey.com</w:t>
      </w:r>
    </w:p>
    <w:p>
      <w:r>
        <w:t>余志琪主编；党玮玺，刘曙华副主编 其他作品：https://www.jiaokey.com/tag/余志琪主编；党玮玺，刘曙华副主编.html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关键词搜索：https://www.jiaokey.com/tag/农村体育与健身.html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