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全国普通高等教育公共课规划教材  体育与健康</w:t>
      </w:r>
    </w:p>
    <w:p>
      <w:r>
        <w:rPr>
          <w:rFonts w:ascii="宋体" w:hAnsi="宋体" w:eastAsia="宋体"/>
          <w:sz w:val="24"/>
        </w:rPr>
        <w:t>郭希礼，赵志刚主审；李雷，左昌斌主编；牛海军，朱琳等副主编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全国普通高等教育公共课规划教材  体育与健康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郭希礼，赵志刚主审；李雷，左昌斌主编；牛海军，朱琳等副主编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北京：中国商业出版社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本书出售、求购地址：https://www.jiaokey.com/book/detail/14190817.html</w:t>
      </w:r>
    </w:p>
    <w:p>
      <w:r>
        <w:t>更多相关图书推荐：https://www.jiaokey.com</w:t>
      </w:r>
    </w:p>
    <w:p>
      <w:r>
        <w:t>郭希礼，赵志刚主审；李雷，左昌斌主编；牛海军，朱琳等副主编 其他作品：https://www.jiaokey.com/tag/郭希礼，赵志刚主审；李雷，左昌斌主编；牛海军，朱琳等副主编.html</w:t>
      </w:r>
    </w:p>
    <w:p>
      <w:r>
        <w:t>北京：中国商业出版社 出版图书：https://www.jiaokey.com/tag/北京：中国商业出版社.html</w:t>
      </w:r>
    </w:p>
    <w:p>
      <w:r>
        <w:t>关键词搜索：https://www.jiaokey.com/tag/全国普通高等教育公共课规划教材  体育与健康.html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