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嘉新水泥公司文化基金会研究论文  第182种  律诗研究</w:t>
      </w:r>
    </w:p>
    <w:p>
      <w:r>
        <w:rPr>
          <w:rFonts w:ascii="宋体" w:hAnsi="宋体" w:eastAsia="宋体"/>
          <w:sz w:val="24"/>
        </w:rPr>
        <w:t>简明勇著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嘉新水泥公司文化基金会研究论文  第182种  律诗研究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嘉新水泥公司文化基金会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本书出售、求购地址：https://www.jiaokey.com/book/detail/14190755.html</w:t>
      </w:r>
    </w:p>
    <w:p>
      <w:r>
        <w:t>更多相关图书推荐：https://www.jiaokey.com</w:t>
      </w:r>
    </w:p>
    <w:p>
      <w:r>
        <w:t>简明勇著 其他作品：https://www.jiaokey.com/tag/简明勇著.html</w:t>
      </w:r>
    </w:p>
    <w:p>
      <w:r>
        <w:t>嘉新水泥公司文化基金会 出版图书：https://www.jiaokey.com/tag/嘉新水泥公司文化基金会.html</w:t>
      </w:r>
    </w:p>
    <w:p>
      <w:r>
        <w:t>关键词搜索：https://www.jiaokey.com/tag/嘉新水泥公司文化基金会研究论文  第182种  律诗研究.html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