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书名：徐达之书画集</w:t>
      </w:r>
    </w:p>
    <w:p>
      <w:r>
        <w:t>作者：徐达之著</w:t>
      </w:r>
    </w:p>
    <w:p>
      <w:r>
        <w:t>出版社：亚洲艺术学院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徐达之书画集 评论地址：https://www.jiaokey.com/book/detail/14190752.html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