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刘氏宗亲总会文献馆珍藏纪庆书画诗词集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刘氏宗亲总会文献馆珍藏纪庆书画诗词集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刘氏宗亲总会文献馆刊行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本书出售、求购地址：https://www.jiaokey.com/book/detail/14190731.html</w:t>
      </w:r>
    </w:p>
    <w:p>
      <w:r>
        <w:t>更多相关图书推荐：https://www.jiaokey.com</w:t>
      </w:r>
    </w:p>
    <w:p>
      <w:r>
        <w:t>刘氏宗亲总会文献馆刊行 出版图书：https://www.jiaokey.com/tag/刘氏宗亲总会文献馆刊行.html</w:t>
      </w:r>
    </w:p>
    <w:p>
      <w:r>
        <w:t>关键词搜索：https://www.jiaokey.com/tag/刘氏宗亲总会文献馆珍藏纪庆书画诗词集.html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