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广州音说及字义举例</w:t>
      </w:r>
    </w:p>
    <w:p>
      <w:r>
        <w:rPr>
          <w:rFonts w:ascii="宋体" w:hAnsi="宋体" w:eastAsia="宋体"/>
          <w:sz w:val="24"/>
        </w:rPr>
        <w:t>陈沣，岑麒祥，詹宪慈著；存萃学社编集；周康燮主编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广州音说及字义举例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陈沣，岑麒祥，詹宪慈著；存萃学社编集；周康燮主编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崇文书店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本书出售、求购地址：https://www.jiaokey.com/book/detail/14190702.html</w:t>
      </w:r>
    </w:p>
    <w:p>
      <w:r>
        <w:t>更多相关图书推荐：https://www.jiaokey.com</w:t>
      </w:r>
    </w:p>
    <w:p>
      <w:r>
        <w:t>陈沣，岑麒祥，詹宪慈著；存萃学社编集；周康燮主编 其他作品：https://www.jiaokey.com/tag/陈沣，岑麒祥，詹宪慈著；存萃学社编集；周康燮主编.html</w:t>
      </w:r>
    </w:p>
    <w:p>
      <w:r>
        <w:t>崇文书店 出版图书：https://www.jiaokey.com/tag/崇文书店.html</w:t>
      </w:r>
    </w:p>
    <w:p>
      <w:r>
        <w:t>关键词搜索：https://www.jiaokey.com/tag/广州音说及字义举例.html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