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独漉堂诗笺  下  再版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独漉堂诗笺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苏记书庄,1956.02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本书出售、求购地址：https://www.jiaokey.com/book/detail/14190667.html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苏记书庄,1956.02 出版图书：https://www.jiaokey.com/tag/苏记书庄,1956.02.html</w:t>
      </w:r>
    </w:p>
    <w:p>
      <w:r>
        <w:t>关键词搜索：https://www.jiaokey.com/tag/独漉堂诗笺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