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诗风丛书  17  陶渊明的艺术</w:t>
      </w:r>
    </w:p>
    <w:p>
      <w:r>
        <w:rPr>
          <w:rFonts w:ascii="宋体" w:hAnsi="宋体" w:eastAsia="宋体"/>
          <w:sz w:val="24"/>
        </w:rPr>
        <w:t>黄国彬著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诗风丛书  17  陶渊明的艺术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黄国彬著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香港学津书店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本书出售、求购地址：https://www.jiaokey.com/book/detail/14190665.html</w:t>
      </w:r>
    </w:p>
    <w:p>
      <w:r>
        <w:t>更多相关图书推荐：https://www.jiaokey.com</w:t>
      </w:r>
    </w:p>
    <w:p>
      <w:r>
        <w:t>黄国彬著 其他作品：https://www.jiaokey.com/tag/黄国彬著.html</w:t>
      </w:r>
    </w:p>
    <w:p>
      <w:r>
        <w:t>香港学津书店 出版图书：https://www.jiaokey.com/tag/香港学津书店.html</w:t>
      </w:r>
    </w:p>
    <w:p>
      <w:r>
        <w:t>关键词搜索：https://www.jiaokey.com/tag/诗风丛书  17  陶渊明的艺术.html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