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蜷厂遗稿</w:t>
      </w:r>
    </w:p>
    <w:p>
      <w:r>
        <w:rPr>
          <w:rFonts w:ascii="宋体" w:hAnsi="宋体" w:eastAsia="宋体"/>
          <w:sz w:val="24"/>
        </w:rPr>
        <w:t>张叔平著；曾霁虹编辑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蜷厂遗稿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张叔平著；曾霁虹编辑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新文化彩色印书馆有限公司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本书出售、求购地址：https://www.jiaokey.com/book/detail/14190660.html</w:t>
      </w:r>
    </w:p>
    <w:p>
      <w:r>
        <w:t>更多相关图书推荐：https://www.jiaokey.com</w:t>
      </w:r>
    </w:p>
    <w:p>
      <w:r>
        <w:t>张叔平著；曾霁虹编辑 其他作品：https://www.jiaokey.com/tag/张叔平著；曾霁虹编辑.html</w:t>
      </w:r>
    </w:p>
    <w:p>
      <w:r>
        <w:t>新文化彩色印书馆有限公司 出版图书：https://www.jiaokey.com/tag/新文化彩色印书馆有限公司.html</w:t>
      </w:r>
    </w:p>
    <w:p>
      <w:r>
        <w:t>关键词搜索：https://www.jiaokey.com/tag/蜷厂遗稿.html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