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列子章句新编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列子章句新编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无求备斋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本书出售、求购地址：https://www.jiaokey.com/book/detail/14190611.html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无求备斋 出版图书：https://www.jiaokey.com/tag/无求备斋.html</w:t>
      </w:r>
    </w:p>
    <w:p>
      <w:r>
        <w:t>关键词搜索：https://www.jiaokey.com/tag/列子章句新编.html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