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二次世界大战丛书  占领日本</w:t>
      </w:r>
    </w:p>
    <w:p>
      <w:r>
        <w:rPr>
          <w:rFonts w:ascii="宋体" w:hAnsi="宋体" w:eastAsia="宋体"/>
          <w:sz w:val="24"/>
        </w:rPr>
        <w:t>施多尼·梅耶著；李竟成译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二次世界大战丛书  占领日本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施多尼·梅耶著；李竟成译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本书出售、求购地址：https://www.jiaokey.com/book/detail/14190596.html</w:t>
      </w:r>
    </w:p>
    <w:p>
      <w:r>
        <w:t>更多相关图书推荐：https://www.jiaokey.com</w:t>
      </w:r>
    </w:p>
    <w:p>
      <w:r>
        <w:t>施多尼·梅耶著；李竟成译 其他作品：https://www.jiaokey.com/tag/施多尼·梅耶著；李竟成译.html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关键词搜索：https://www.jiaokey.com/tag/二次世界大战丛书  占领日本.html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