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书名：穗音破音  圈声  识字轨范</w:t>
      </w:r>
    </w:p>
    <w:p>
      <w:r>
        <w:t>作者：劳崇勋编</w:t>
      </w:r>
    </w:p>
    <w:p>
      <w:r>
        <w:t>出版社：金强印务公司,1971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穗音破音  圈声  识字轨范 评论地址：https://www.jiaokey.com/book/detail/14190583.html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