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管窥锥指尽须弥  读钱钟书两部书  下</w:t>
      </w:r>
    </w:p>
    <w:p>
      <w:r>
        <w:rPr>
          <w:rFonts w:ascii="宋体" w:hAnsi="宋体" w:eastAsia="宋体"/>
          <w:sz w:val="24"/>
        </w:rPr>
        <w:t>莫名著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管窥锥指尽须弥  读钱钟书两部书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本书出售、求购地址：https://www.jiaokey.com/book/detail/14190555.html</w:t>
      </w:r>
    </w:p>
    <w:p>
      <w:r>
        <w:t>更多相关图书推荐：https://www.jiaokey.com</w:t>
      </w:r>
    </w:p>
    <w:p>
      <w:r>
        <w:t>莫名著 其他作品：https://www.jiaokey.com/tag/莫名著.html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关键词搜索：https://www.jiaokey.com/tag/管窥锥指尽须弥  读钱钟书两部书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