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戏剧顾问  连结理论与创作的实作手册</w:t>
      </w:r>
    </w:p>
    <w:p>
      <w:r>
        <w:rPr>
          <w:rFonts w:ascii="宋体" w:hAnsi="宋体" w:eastAsia="宋体"/>
          <w:sz w:val="24"/>
        </w:rPr>
        <w:t>卡塔琳·特莲雀妮著；陈佾均译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戏剧顾问  连结理论与创作的实作手册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卡塔琳·特莲雀妮著；陈佾均译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国家表演艺术中心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本书出售、求购地址：https://www.jiaokey.com/book/detail/14190534.html</w:t>
      </w:r>
    </w:p>
    <w:p>
      <w:r>
        <w:t>更多相关图书推荐：https://www.jiaokey.com</w:t>
      </w:r>
    </w:p>
    <w:p>
      <w:r>
        <w:t>卡塔琳·特莲雀妮著；陈佾均译 其他作品：https://www.jiaokey.com/tag/卡塔琳·特莲雀妮著；陈佾均译.html</w:t>
      </w:r>
    </w:p>
    <w:p>
      <w:r>
        <w:t>国家表演艺术中心 出版图书：https://www.jiaokey.com/tag/国家表演艺术中心.html</w:t>
      </w:r>
    </w:p>
    <w:p>
      <w:r>
        <w:t>关键词搜索：https://www.jiaokey.com/tag/戏剧顾问  连结理论与创作的实作手册.html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