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马雅秘境  美国外交官史蒂芬斯的探险纪实  上</w:t>
      </w:r>
    </w:p>
    <w:p>
      <w:r>
        <w:rPr>
          <w:rFonts w:ascii="宋体" w:hAnsi="宋体" w:eastAsia="宋体"/>
          <w:sz w:val="24"/>
        </w:rPr>
        <w:t>约翰·史蒂芬斯著；周灵芝译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马雅秘境  美国外交官史蒂芬斯的探险纪实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约翰·史蒂芬斯著；周灵芝译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本书出售、求购地址：https://www.jiaokey.com/book/detail/14190527.html</w:t>
      </w:r>
    </w:p>
    <w:p>
      <w:r>
        <w:t>更多相关图书推荐：https://www.jiaokey.com</w:t>
      </w:r>
    </w:p>
    <w:p>
      <w:r>
        <w:t>约翰·史蒂芬斯著；周灵芝译 其他作品：https://www.jiaokey.com/tag/约翰·史蒂芬斯著；周灵芝译.html</w:t>
      </w:r>
    </w:p>
    <w:p>
      <w:r>
        <w:t>马可孛罗文化 出版图书：https://www.jiaokey.com/tag/马可孛罗文化.html</w:t>
      </w:r>
    </w:p>
    <w:p>
      <w:r>
        <w:t>关键词搜索：https://www.jiaokey.com/tag/马雅秘境  美国外交官史蒂芬斯的探险纪实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