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  从鸦片战争到辛亥革命</w:t>
      </w:r>
    </w:p>
    <w:p>
      <w:r>
        <w:rPr>
          <w:rFonts w:ascii="宋体" w:hAnsi="宋体" w:eastAsia="宋体"/>
          <w:sz w:val="24"/>
        </w:rPr>
        <w:t>黄宇和著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  从鸦片战争到辛亥革命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本书出售、求购地址：https://www.jiaokey.com/book/detail/14190523.html</w:t>
      </w:r>
    </w:p>
    <w:p>
      <w:r>
        <w:t>更多相关图书推荐：https://www.jiaokey.com</w:t>
      </w:r>
    </w:p>
    <w:p>
      <w:r>
        <w:t>黄宇和著 其他作品：https://www.jiaokey.com/tag/黄宇和著.html</w:t>
      </w:r>
    </w:p>
    <w:p>
      <w:r>
        <w:t>关键词搜索：https://www.jiaokey.com/tag/孙中山  从鸦片战争到辛亥革命.html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