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国立台湾大学新百家学讲座  红楼梦导读  3</w:t>
      </w:r>
    </w:p>
    <w:p>
      <w:r>
        <w:rPr>
          <w:rFonts w:ascii="宋体" w:hAnsi="宋体" w:eastAsia="宋体"/>
          <w:sz w:val="24"/>
        </w:rPr>
        <w:t>柯庆明主编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国立台湾大学新百家学讲座  红楼梦导读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本书出售、求购地址：https://www.jiaokey.com/book/detail/14190507.html</w:t>
      </w:r>
    </w:p>
    <w:p>
      <w:r>
        <w:t>更多相关图书推荐：https://www.jiaokey.com</w:t>
      </w:r>
    </w:p>
    <w:p>
      <w:r>
        <w:t>柯庆明主编 其他作品：https://www.jiaokey.com/tag/柯庆明主编.html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关键词搜索：https://www.jiaokey.com/tag/国立台湾大学新百家学讲座  红楼梦导读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