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文明的末世  历史发展的终极困境  港台原版</w:t>
      </w:r>
    </w:p>
    <w:p>
      <w:r>
        <w:rPr>
          <w:rFonts w:ascii="宋体" w:hAnsi="宋体" w:eastAsia="宋体"/>
          <w:sz w:val="24"/>
        </w:rPr>
        <w:t>王世宗著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文明的末世  历史发展的终极困境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本书出售、求购地址：https://www.jiaokey.com/book/detail/14190491.html</w:t>
      </w:r>
    </w:p>
    <w:p>
      <w:r>
        <w:t>更多相关图书推荐：https://www.jiaokey.com</w:t>
      </w:r>
    </w:p>
    <w:p>
      <w:r>
        <w:t>王世宗著 其他作品：https://www.jiaokey.com/tag/王世宗著.html</w:t>
      </w:r>
    </w:p>
    <w:p>
      <w:r>
        <w:t>三民出版社 出版图书：https://www.jiaokey.com/tag/三民出版社.html</w:t>
      </w:r>
    </w:p>
    <w:p>
      <w:r>
        <w:t>关键词搜索：https://www.jiaokey.com/tag/文明的末世  历史发展的终极困境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