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台湾与香港的青年与社会变貌</w:t>
      </w:r>
    </w:p>
    <w:p>
      <w:r>
        <w:rPr>
          <w:rFonts w:ascii="宋体" w:hAnsi="宋体" w:eastAsia="宋体"/>
          <w:sz w:val="24"/>
        </w:rPr>
        <w:t>萧新煌，赵永佳，尹宝珊编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台湾与香港的青年与社会变貌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萧新煌，赵永佳，尹宝珊编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本书出售、求购地址：https://www.jiaokey.com/book/detail/14190476.html</w:t>
      </w:r>
    </w:p>
    <w:p>
      <w:r>
        <w:t>更多相关图书推荐：https://www.jiaokey.com</w:t>
      </w:r>
    </w:p>
    <w:p>
      <w:r>
        <w:t>萧新煌，赵永佳，尹宝珊编 其他作品：https://www.jiaokey.com/tag/萧新煌，赵永佳，尹宝珊编.html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关键词搜索：https://www.jiaokey.com/tag/台湾与香港的青年与社会变貌.html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