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书名：俄藏黑水城文献  25  西夏文佛教部分</w:t>
      </w:r>
    </w:p>
    <w:p>
      <w:r>
        <w:t>作者：本书编委会</w:t>
      </w:r>
    </w:p>
    <w:p>
      <w:r>
        <w:t>出版社：上海:上海古籍出版社,2016.07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俄藏黑水城文献  25  西夏文佛教部分 评论地址：https://www.jiaokey.com/book/detail/14190418.html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