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牛奶与蜂蜜</w:t>
      </w:r>
    </w:p>
    <w:p>
      <w:r>
        <w:rPr>
          <w:rFonts w:ascii="宋体" w:hAnsi="宋体" w:eastAsia="宋体"/>
          <w:sz w:val="24"/>
        </w:rPr>
        <w:t>（加）露比·考尔著；山鲁米儿译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牛奶与蜂蜜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（加）露比·考尔著；山鲁米儿译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本书出售、求购地址：https://www.jiaokey.com/book/detail/14190394.html</w:t>
      </w:r>
    </w:p>
    <w:p>
      <w:r>
        <w:t>更多相关图书推荐：https://www.jiaokey.com</w:t>
      </w:r>
    </w:p>
    <w:p>
      <w:r>
        <w:t>（加）露比·考尔著；山鲁米儿译 其他作品：https://www.jiaokey.com/tag/（加）露比·考尔著；山鲁米儿译.html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关键词搜索：https://www.jiaokey.com/tag/牛奶与蜂蜜.html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