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中山大学经济管理实验教学示范中心（国家级实验教学示范中心）系列教材  计量经济学  非参数估计及GAUSS应用</w:t>
      </w:r>
    </w:p>
    <w:p>
      <w:r>
        <w:rPr>
          <w:rFonts w:ascii="宋体" w:hAnsi="宋体" w:eastAsia="宋体"/>
          <w:sz w:val="24"/>
        </w:rPr>
        <w:t>周先波主编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中山大学经济管理实验教学示范中心（国家级实验教学示范中心）系列教材  计量经济学  非参数估计及GAUSS应用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本书出售、求购地址：https://www.jiaokey.com/book/detail/14190387.html</w:t>
      </w:r>
    </w:p>
    <w:p>
      <w:r>
        <w:t>更多相关图书推荐：https://www.jiaokey.com</w:t>
      </w:r>
    </w:p>
    <w:p>
      <w:r>
        <w:t>周先波主编 其他作品：https://www.jiaokey.com/tag/周先波主编.html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关键词搜索：https://www.jiaokey.com/tag/中山大学经济管理实验教学示范中心（国家级实验教学示范中心）系列教材  计量经济学  非参数估计及GAUSS应用.html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