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香槟之城  一个弗里曼学者的美国记事</w:t>
      </w:r>
    </w:p>
    <w:p>
      <w:r>
        <w:rPr>
          <w:rFonts w:ascii="宋体" w:hAnsi="宋体" w:eastAsia="宋体"/>
          <w:sz w:val="24"/>
        </w:rPr>
        <w:t>王笑红，郑秀艳，赵娟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香槟之城  一个弗里曼学者的美国记事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王笑红，郑秀艳，赵娟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本书出售、求购地址：https://www.jiaokey.com/book/detail/14190383.html</w:t>
      </w:r>
    </w:p>
    <w:p>
      <w:r>
        <w:t>更多相关图书推荐：https://www.jiaokey.com</w:t>
      </w:r>
    </w:p>
    <w:p>
      <w:r>
        <w:t>王笑红，郑秀艳，赵娟 其他作品：https://www.jiaokey.com/tag/王笑红，郑秀艳，赵娟.html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关键词搜索：https://www.jiaokey.com/tag/香槟之城  一个弗里曼学者的美国记事.html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