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甲骨文丛书  紫禁城的荣光  明清全史</w:t>
      </w:r>
    </w:p>
    <w:p>
      <w:r>
        <w:rPr>
          <w:rFonts w:ascii="宋体" w:hAnsi="宋体" w:eastAsia="宋体"/>
          <w:sz w:val="24"/>
        </w:rPr>
        <w:t>（日）冈田英弘，（日）神田信夫，（日）松村润著；王帅译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甲骨文丛书  紫禁城的荣光  明清全史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（日）冈田英弘，（日）神田信夫，（日）松村润著；王帅译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本书出售、求购地址：https://www.jiaokey.com/book/detail/14190381.html</w:t>
      </w:r>
    </w:p>
    <w:p>
      <w:r>
        <w:t>更多相关图书推荐：https://www.jiaokey.com</w:t>
      </w:r>
    </w:p>
    <w:p>
      <w:r>
        <w:t>（日）冈田英弘，（日）神田信夫，（日）松村润著；王帅译 其他作品：https://www.jiaokey.com/tag/（日）冈田英弘，（日）神田信夫，（日）松村润著；王帅译.html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关键词搜索：https://www.jiaokey.com/tag/甲骨文丛书  紫禁城的荣光  明清全史.html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