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书名：探险家的传奇植物标本簿</w:t>
      </w:r>
    </w:p>
    <w:p>
      <w:r>
        <w:t>作者：（法）弗洛朗斯·蒂娜尔著；（法）雅尼克·富里耶绘；魏舒译</w:t>
      </w:r>
    </w:p>
    <w:p>
      <w:r>
        <w:t>出版社：北京联合出版公司</w:t>
      </w:r>
    </w:p>
    <w:p>
      <w:r>
        <w:t>出版日期：2017</w:t>
      </w:r>
    </w:p>
    <w:p>
      <w:r>
        <w:t>总页数：163</w:t>
      </w:r>
    </w:p>
    <w:p>
      <w:r>
        <w:t>更多请访问教客网: www.jiaokey.com</w:t>
      </w:r>
    </w:p>
    <w:p>
      <w:r>
        <w:t>探险家的传奇植物标本簿 评论地址：https://www.jiaokey.com/book/detail/14190365.html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