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临床心理学指导丛书  抑郁症患者系统治疗方针</w:t>
      </w:r>
    </w:p>
    <w:p>
      <w:r>
        <w:rPr>
          <w:rFonts w:ascii="宋体" w:hAnsi="宋体" w:eastAsia="宋体"/>
          <w:sz w:val="24"/>
        </w:rPr>
        <w:t>拉里·E.博伊特勒，约翰·F.克拉金，布鲁斯·邦加尔著；刁静，甘志筠译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临床心理学指导丛书  抑郁症患者系统治疗方针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拉里·E.博伊特勒，约翰·F.克拉金，布鲁斯·邦加尔著；刁静，甘志筠译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本书出售、求购地址：https://www.jiaokey.com/book/detail/14190360.html</w:t>
      </w:r>
    </w:p>
    <w:p>
      <w:r>
        <w:t>更多相关图书推荐：https://www.jiaokey.com</w:t>
      </w:r>
    </w:p>
    <w:p>
      <w:r>
        <w:t>拉里·E.博伊特勒，约翰·F.克拉金，布鲁斯·邦加尔著；刁静，甘志筠译 其他作品：https://www.jiaokey.com/tag/拉里·E.博伊特勒，约翰·F.克拉金，布鲁斯·邦加尔著；刁静，甘志筠译.html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关键词搜索：https://www.jiaokey.com/tag/临床心理学指导丛书  抑郁症患者系统治疗方针.html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