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书名：软件定义5G网络  面向智能服务5G移动网络关键技术探索</w:t>
      </w:r>
    </w:p>
    <w:p>
      <w:r>
        <w:t>作者：陈敏，李勇编著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总页数：230</w:t>
      </w:r>
    </w:p>
    <w:p>
      <w:r>
        <w:t>更多请访问教客网: www.jiaokey.com</w:t>
      </w:r>
    </w:p>
    <w:p>
      <w:r>
        <w:t>软件定义5G网络  面向智能服务5G移动网络关键技术探索 评论地址：https://www.jiaokey.com/book/detail/14190357.html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